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242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Анарбаева </w:t>
      </w:r>
      <w:r>
        <w:rPr>
          <w:rFonts w:ascii="Times New Roman" w:eastAsia="Times New Roman" w:hAnsi="Times New Roman" w:cs="Times New Roman"/>
          <w:sz w:val="28"/>
          <w:szCs w:val="28"/>
        </w:rPr>
        <w:t>Русланбека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Орозалиевича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председателем правления 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(Богатырь), зарегистрированного и проживающего по адресу: </w:t>
      </w:r>
      <w:r>
        <w:rPr>
          <w:rStyle w:val="cat-UserDefinedgrp-5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Анарбаев Р.О., являясь председателем правления 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(Богатырь), зарегистрированного по адресу: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47, кв.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ст. 17, ст. 19,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24.07.1998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Анарбаев Р.О.,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Анарбаева Р.О.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материалы дела, считает, что вина Анарбаева Р.О.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правления Анарбаев 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РФ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для 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телефонограммой-уведомлением о времени и месте составления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п. 2 ст. 17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абзацами третьим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четвертым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административной и уголовной ответственности за нарушения требований настоящего Федерального закона осуществляется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1 ст. 24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Анарбаева Р.О. установлена и доказана,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подлежит квалификации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Анарбаев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Р.О</w:t>
      </w:r>
      <w:r>
        <w:rPr>
          <w:rFonts w:ascii="Times New Roman" w:eastAsia="Times New Roman" w:hAnsi="Times New Roman" w:cs="Times New Roman"/>
          <w:sz w:val="28"/>
          <w:szCs w:val="28"/>
        </w:rPr>
        <w:t>.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предоставления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Одновременно с этим, несмотря на то, что в действиях председателя правления 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 Анарбаева Р.О. имеется состав административного правонарушения, мировой судья учитывает обстоятельства совершения Анарбаева Р.О.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отчета следует, что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 в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26 апреля 2023 года, при этом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апреля 2023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Анарбаева Р.О. был нарушен срок представления сведений, который составил 1 день.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Формально в действиях Анарбаева Р.О.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Анарбаев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Р.О.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 Анарбаева Р.О. следует освободить от административной ответственности и ограничиться устным замечанием.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2.9, 29.9 ч.1,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2 ст. 15.33 Кодекса Российской Федерации об административных правонарушениях, в отношении председателя правления 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(Богатырь) Анарбаева </w:t>
      </w:r>
      <w:r>
        <w:rPr>
          <w:rFonts w:ascii="Times New Roman" w:eastAsia="Times New Roman" w:hAnsi="Times New Roman" w:cs="Times New Roman"/>
          <w:sz w:val="28"/>
          <w:szCs w:val="28"/>
        </w:rPr>
        <w:t>Русланбека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Орозалиевича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связи с малозначительностью.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МООКГН «</w:t>
      </w:r>
      <w:r>
        <w:rPr>
          <w:rFonts w:ascii="Times New Roman" w:eastAsia="Times New Roman" w:hAnsi="Times New Roman" w:cs="Times New Roman"/>
          <w:sz w:val="28"/>
          <w:szCs w:val="28"/>
        </w:rPr>
        <w:t>Манас</w:t>
      </w:r>
      <w:r>
        <w:rPr>
          <w:rFonts w:ascii="Times New Roman" w:eastAsia="Times New Roman" w:hAnsi="Times New Roman" w:cs="Times New Roman"/>
          <w:sz w:val="28"/>
          <w:szCs w:val="28"/>
        </w:rPr>
        <w:t>» (Богатырь)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нарбаев </w:t>
      </w:r>
      <w:r>
        <w:rPr>
          <w:rFonts w:ascii="Times New Roman" w:eastAsia="Times New Roman" w:hAnsi="Times New Roman" w:cs="Times New Roman"/>
          <w:sz w:val="28"/>
          <w:szCs w:val="28"/>
        </w:rPr>
        <w:t>Русланбек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Орозалиевич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6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42rplc-7">
    <w:name w:val="cat-PassportData grp-42 rplc-7"/>
    <w:basedOn w:val="DefaultParagraphFont"/>
  </w:style>
  <w:style w:type="character" w:customStyle="1" w:styleId="cat-UserDefinedgrp-51rplc-8">
    <w:name w:val="cat-UserDefined grp-51 rplc-8"/>
    <w:basedOn w:val="DefaultParagraphFont"/>
  </w:style>
  <w:style w:type="character" w:customStyle="1" w:styleId="cat-PassportDatagrp-43rplc-10">
    <w:name w:val="cat-PassportData grp-43 rplc-10"/>
    <w:basedOn w:val="DefaultParagraphFont"/>
  </w:style>
  <w:style w:type="character" w:customStyle="1" w:styleId="cat-ExternalSystemDefinedgrp-50rplc-11">
    <w:name w:val="cat-ExternalSystemDefined grp-50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UserDefinedgrp-52rplc-25">
    <w:name w:val="cat-UserDefined grp-52 rplc-25"/>
    <w:basedOn w:val="DefaultParagraphFont"/>
  </w:style>
  <w:style w:type="character" w:customStyle="1" w:styleId="cat-UserDefinedgrp-53rplc-57">
    <w:name w:val="cat-UserDefined grp-53 rplc-57"/>
    <w:basedOn w:val="DefaultParagraphFont"/>
  </w:style>
  <w:style w:type="character" w:customStyle="1" w:styleId="cat-UserDefinedgrp-54rplc-60">
    <w:name w:val="cat-UserDefined grp-54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://www.mirsud86.ru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